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jugar con la arena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see a play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comprar recuerdos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water ski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 una obra de teatro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sunlotion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pasear en bote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snorkel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descansar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surf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navegar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skis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hacer jet ski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snowboard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hacer tabla a vela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relax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hacer surf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ride in a boat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hacer esquí acuático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bucear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towel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patinar sobre hielo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toothbrush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hacer monoesquí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pretty 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esquís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play with sand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río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soap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lago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windsurf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dangerous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océano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ocean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peligroso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sea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bastante bien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 lake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ayúdame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the toothpaste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pasta de dientes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jet ski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cepillo de dientes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buy souvenirs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jabón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sail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protector solar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ice skate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toalla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help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Vacations</dc:title>
  <dcterms:created xsi:type="dcterms:W3CDTF">2021-10-11T20:45:12Z</dcterms:created>
  <dcterms:modified xsi:type="dcterms:W3CDTF">2021-10-11T20:45:12Z</dcterms:modified>
</cp:coreProperties>
</file>