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Ocean    </w:t>
      </w:r>
      <w:r>
        <w:t xml:space="preserve">   Alcatraz     </w:t>
      </w:r>
      <w:r>
        <w:t xml:space="preserve">   Black Hills    </w:t>
      </w:r>
      <w:r>
        <w:t xml:space="preserve">   Buffalo    </w:t>
      </w:r>
      <w:r>
        <w:t xml:space="preserve">   custer state park    </w:t>
      </w:r>
      <w:r>
        <w:t xml:space="preserve">   Disney land    </w:t>
      </w:r>
      <w:r>
        <w:t xml:space="preserve">   disney world    </w:t>
      </w:r>
      <w:r>
        <w:t xml:space="preserve">   four corners    </w:t>
      </w:r>
      <w:r>
        <w:t xml:space="preserve">   grand canyon    </w:t>
      </w:r>
      <w:r>
        <w:t xml:space="preserve">   Key West    </w:t>
      </w:r>
      <w:r>
        <w:t xml:space="preserve">   Mammoth Cave    </w:t>
      </w:r>
      <w:r>
        <w:t xml:space="preserve">   Mammoth Hot Springs    </w:t>
      </w:r>
      <w:r>
        <w:t xml:space="preserve">   mesa verde    </w:t>
      </w:r>
      <w:r>
        <w:t xml:space="preserve">   myrtle beach    </w:t>
      </w:r>
      <w:r>
        <w:t xml:space="preserve">   Old Faithful     </w:t>
      </w:r>
      <w:r>
        <w:t xml:space="preserve">   San Francisco     </w:t>
      </w:r>
      <w:r>
        <w:t xml:space="preserve">   Shasta    </w:t>
      </w:r>
      <w:r>
        <w:t xml:space="preserve">   Spokane    </w:t>
      </w:r>
      <w:r>
        <w:t xml:space="preserve">   universal studios    </w:t>
      </w:r>
      <w:r>
        <w:t xml:space="preserve">   worlds fair    </w:t>
      </w:r>
      <w:r>
        <w:t xml:space="preserve">   Yellowstone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Vacations</dc:title>
  <dcterms:created xsi:type="dcterms:W3CDTF">2021-10-11T20:43:55Z</dcterms:created>
  <dcterms:modified xsi:type="dcterms:W3CDTF">2021-10-11T20:43:55Z</dcterms:modified>
</cp:coreProperties>
</file>