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your English cousins 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pupils were in first year, the first year EGS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Leinster Rugby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 character in Despicable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youngest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card you get when you're sent off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recently got locked out of the house,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your Great Great Grandad Crammond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am I? My birthday is on 14th June.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current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Doll... am I a verb a noun or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footballer knows how to style his hair!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Fireman Sam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your American cousins dwell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corner before Ferrybank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Nana puts the leftovers...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green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shop in the Bridgewater that sounds like it's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Paw Patrol, Paw Patrol, Be there on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sang shake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tractor most recently added to the Crammond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this..."But I was just drawing a unicorn"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island in Mamma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girl in 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yellow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the Carysfort school motto...It takes all of us, for the woods would be silent if only the _____  _______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red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played the leading roles of Sophie and Little Red Riding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(3+1) x (2+8) - 30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Vacay 2019</dc:title>
  <dcterms:created xsi:type="dcterms:W3CDTF">2021-10-11T20:45:17Z</dcterms:created>
  <dcterms:modified xsi:type="dcterms:W3CDTF">2021-10-11T20:45:17Z</dcterms:modified>
</cp:coreProperties>
</file>