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Vacay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Alligator    </w:t>
      </w:r>
      <w:r>
        <w:t xml:space="preserve">   Amy’s    </w:t>
      </w:r>
      <w:r>
        <w:t xml:space="preserve">   Beach    </w:t>
      </w:r>
      <w:r>
        <w:t xml:space="preserve">   Biking    </w:t>
      </w:r>
      <w:r>
        <w:t xml:space="preserve">   Billy’s    </w:t>
      </w:r>
      <w:r>
        <w:t xml:space="preserve">   Cheeburger    </w:t>
      </w:r>
      <w:r>
        <w:t xml:space="preserve">   Family    </w:t>
      </w:r>
      <w:r>
        <w:t xml:space="preserve">   Finnymores    </w:t>
      </w:r>
      <w:r>
        <w:t xml:space="preserve">   Jerry’s    </w:t>
      </w:r>
      <w:r>
        <w:t xml:space="preserve">   Lighthouse    </w:t>
      </w:r>
      <w:r>
        <w:t xml:space="preserve">   Pool    </w:t>
      </w:r>
      <w:r>
        <w:t xml:space="preserve">   Publix    </w:t>
      </w:r>
      <w:r>
        <w:t xml:space="preserve">   Sanibel    </w:t>
      </w:r>
      <w:r>
        <w:t xml:space="preserve">   Schnappers    </w:t>
      </w:r>
      <w:r>
        <w:t xml:space="preserve">   Shells    </w:t>
      </w:r>
      <w:r>
        <w:t xml:space="preserve">   Summer    </w:t>
      </w:r>
      <w:r>
        <w:t xml:space="preserve">   Sunset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Vacay 2019</dc:title>
  <dcterms:created xsi:type="dcterms:W3CDTF">2021-10-11T20:45:19Z</dcterms:created>
  <dcterms:modified xsi:type="dcterms:W3CDTF">2021-10-11T20:45:19Z</dcterms:modified>
</cp:coreProperties>
</file>