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Vaccination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vaccination.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Bacterial infection of the nervous system, enters through cuts and scratches.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produced in the third line of defence.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MMR is a vaccine against rubella, mumps,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injected to stimulate the production of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produce an immune response upon re-infection by the same microbe.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white blood cell, second line of defence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causing microorganism.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Surname of the father of Immunology.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that can be passed from one person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skin is an example of this 'line' of defence.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Secondary, typically undesirable effects of a drug or medical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Prokaryotic cell type that can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Infectious agent that can multiply in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cow that gave the milkmaid cowpox.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Infectious disease caused by a virus that can cause paralysis.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Vaccination</dc:title>
  <dcterms:created xsi:type="dcterms:W3CDTF">2021-10-11T20:44:58Z</dcterms:created>
  <dcterms:modified xsi:type="dcterms:W3CDTF">2021-10-11T20:44:58Z</dcterms:modified>
</cp:coreProperties>
</file>