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Vaccination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CHICKENPOX    </w:t>
      </w:r>
      <w:r>
        <w:t xml:space="preserve">   DIPHTHERIA    </w:t>
      </w:r>
      <w:r>
        <w:t xml:space="preserve">   FLU    </w:t>
      </w:r>
      <w:r>
        <w:t xml:space="preserve">   HEPATITIS    </w:t>
      </w:r>
      <w:r>
        <w:t xml:space="preserve">   INFLUENZA    </w:t>
      </w:r>
      <w:r>
        <w:t xml:space="preserve">   MEASLES    </w:t>
      </w:r>
      <w:r>
        <w:t xml:space="preserve">   MENINGOCOCCAL    </w:t>
      </w:r>
      <w:r>
        <w:t xml:space="preserve">   MUMPS    </w:t>
      </w:r>
      <w:r>
        <w:t xml:space="preserve">   PERTUSSIS    </w:t>
      </w:r>
      <w:r>
        <w:t xml:space="preserve">   PNEUMOCOCCAL    </w:t>
      </w:r>
      <w:r>
        <w:t xml:space="preserve">   POLIO    </w:t>
      </w:r>
      <w:r>
        <w:t xml:space="preserve">   ROTAVIRUS    </w:t>
      </w:r>
      <w:r>
        <w:t xml:space="preserve">   RUBELLA    </w:t>
      </w:r>
      <w:r>
        <w:t xml:space="preserve">   TETANUS    </w:t>
      </w:r>
      <w:r>
        <w:t xml:space="preserve">   VARICELLA    </w:t>
      </w:r>
      <w:r>
        <w:t xml:space="preserve">   WHOOPING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Vaccination Word Search</dc:title>
  <dcterms:created xsi:type="dcterms:W3CDTF">2021-10-11T20:45:24Z</dcterms:created>
  <dcterms:modified xsi:type="dcterms:W3CDTF">2021-10-11T20:45:24Z</dcterms:modified>
</cp:coreProperties>
</file>