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Vaccine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Memory    </w:t>
      </w:r>
      <w:r>
        <w:t xml:space="preserve">   Illness    </w:t>
      </w:r>
      <w:r>
        <w:t xml:space="preserve">   Specific    </w:t>
      </w:r>
      <w:r>
        <w:t xml:space="preserve">   Fungi    </w:t>
      </w:r>
      <w:r>
        <w:t xml:space="preserve">   Virus    </w:t>
      </w:r>
      <w:r>
        <w:t xml:space="preserve">   Bacteria    </w:t>
      </w:r>
      <w:r>
        <w:t xml:space="preserve">   Defence    </w:t>
      </w:r>
      <w:r>
        <w:t xml:space="preserve">   Weakened    </w:t>
      </w:r>
      <w:r>
        <w:t xml:space="preserve">   Inject    </w:t>
      </w:r>
      <w:r>
        <w:t xml:space="preserve">   Antibodies    </w:t>
      </w:r>
      <w:r>
        <w:t xml:space="preserve">   Microbe    </w:t>
      </w:r>
      <w:r>
        <w:t xml:space="preserve">   Immune    </w:t>
      </w:r>
      <w:r>
        <w:t xml:space="preserve">   Cowpox    </w:t>
      </w:r>
      <w:r>
        <w:t xml:space="preserve">   Smallpox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 wordsearch</dc:title>
  <dcterms:created xsi:type="dcterms:W3CDTF">2021-10-11T20:44:53Z</dcterms:created>
  <dcterms:modified xsi:type="dcterms:W3CDTF">2021-10-11T20:44:53Z</dcterms:modified>
</cp:coreProperties>
</file>