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dead or inactive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blood cell which fights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made by blood cells to attack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which makes us unwell.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disease prevented by a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which affects cows and milk maids.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 who developed first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body is resistant to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outbreak of a disease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which causes smallpox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</dc:title>
  <dcterms:created xsi:type="dcterms:W3CDTF">2021-10-11T20:44:05Z</dcterms:created>
  <dcterms:modified xsi:type="dcterms:W3CDTF">2021-10-11T20:44:05Z</dcterms:modified>
</cp:coreProperties>
</file>