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Vaccines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Rhinotracheitis    </w:t>
      </w:r>
      <w:r>
        <w:t xml:space="preserve">   Rabies    </w:t>
      </w:r>
      <w:r>
        <w:t xml:space="preserve">   Peritonitis    </w:t>
      </w:r>
      <w:r>
        <w:t xml:space="preserve">   Parvovirus    </w:t>
      </w:r>
      <w:r>
        <w:t xml:space="preserve">   Parainfluenza    </w:t>
      </w:r>
      <w:r>
        <w:t xml:space="preserve">   Panleukopenia    </w:t>
      </w:r>
      <w:r>
        <w:t xml:space="preserve">   Lyme    </w:t>
      </w:r>
      <w:r>
        <w:t xml:space="preserve">   Leukemia    </w:t>
      </w:r>
      <w:r>
        <w:t xml:space="preserve">   Leptospirosis    </w:t>
      </w:r>
      <w:r>
        <w:t xml:space="preserve">   Herpes    </w:t>
      </w:r>
      <w:r>
        <w:t xml:space="preserve">   Hepatitis    </w:t>
      </w:r>
      <w:r>
        <w:t xml:space="preserve">   Distemper    </w:t>
      </w:r>
      <w:r>
        <w:t xml:space="preserve">   Chlamydia    </w:t>
      </w:r>
      <w:r>
        <w:t xml:space="preserve">   Coronavirus    </w:t>
      </w:r>
      <w:r>
        <w:t xml:space="preserve">   Calicivirus    </w:t>
      </w:r>
      <w:r>
        <w:t xml:space="preserve">   Bordetella    </w:t>
      </w:r>
      <w:r>
        <w:t xml:space="preserve">   Adenovirus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Vaccines</dc:title>
  <dcterms:created xsi:type="dcterms:W3CDTF">2021-10-11T20:44:12Z</dcterms:created>
  <dcterms:modified xsi:type="dcterms:W3CDTF">2021-10-11T20:44:12Z</dcterms:modified>
</cp:coreProperties>
</file>