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Vaccines and Preventions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respiratory bacterial infection can canines contract?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injectable heartworm prevention do we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viruses are also included in the respiratory virus Distemper vaccine to create a 3 way vaccine?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do you give the flea/tick oral medication Simparica?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monthly oral heartworm prevention do we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feline heartworm prevention Revolution Plus also prevents what other two external parasites?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flea/tick medication is given every 90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bacterial infection is typically spread through contaminated water and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canine virus causes GI symptoms and can quickly lead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Feline leukemia is a retrovirus that causes immune suppression. What life phase do we consider this a core vaccine?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dog is not on heartworm prevention, how often do we check the heartworm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nervous system virus is zoonotic?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virus is tested in the feline combo test, but we do not vaccinate for due to the vaccine causing them to always show positive on the 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vaccine is often called the feline distemper because it combines 3 separate viruses.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virus that can lead to both respiratory and GI symptoms?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flea/tick prevention lasts 8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Borrelia is a tick borne disease also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Vaccines and Preventions</dc:title>
  <dcterms:created xsi:type="dcterms:W3CDTF">2021-10-11T20:45:12Z</dcterms:created>
  <dcterms:modified xsi:type="dcterms:W3CDTF">2021-10-11T20:45:12Z</dcterms:modified>
</cp:coreProperties>
</file>