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Vacob Activity-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layer of Earth's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that blow over short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Earth's atmosphere at a particular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where unlike air masses meet, but don't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rapidly whirling, funnel-shaped cloud that reaches down from a storm to touch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humid air mass that forms over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air from land to a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air mass that forms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transfer of energy through space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heat is trapped in the atmosphere by water vapor, carbon dioxide, methane, and other gases that form a "blanket" around earth; the trapping of heat by a planet's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envelope of gases that surrounds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blow steadily from specific directions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cooler air from over an ocean or lake toward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movement of air from an area of high pressure to an area of lower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Vacob Activity- Science</dc:title>
  <dcterms:created xsi:type="dcterms:W3CDTF">2021-10-11T20:43:57Z</dcterms:created>
  <dcterms:modified xsi:type="dcterms:W3CDTF">2021-10-11T20:43:57Z</dcterms:modified>
</cp:coreProperties>
</file>