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Vacso Da Gama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Europe    </w:t>
      </w:r>
      <w:r>
        <w:t xml:space="preserve">   moon    </w:t>
      </w:r>
      <w:r>
        <w:t xml:space="preserve">   july    </w:t>
      </w:r>
      <w:r>
        <w:t xml:space="preserve">   hero    </w:t>
      </w:r>
      <w:r>
        <w:t xml:space="preserve">   december    </w:t>
      </w:r>
      <w:r>
        <w:t xml:space="preserve">   scurvy    </w:t>
      </w:r>
      <w:r>
        <w:t xml:space="preserve">   malaria    </w:t>
      </w:r>
      <w:r>
        <w:t xml:space="preserve">   journey    </w:t>
      </w:r>
      <w:r>
        <w:t xml:space="preserve">   fleet    </w:t>
      </w:r>
      <w:r>
        <w:t xml:space="preserve">   brother    </w:t>
      </w:r>
      <w:r>
        <w:t xml:space="preserve">   portugal    </w:t>
      </w:r>
      <w:r>
        <w:t xml:space="preserve">   knight    </w:t>
      </w:r>
      <w:r>
        <w:t xml:space="preserve">   india    </w:t>
      </w:r>
      <w:r>
        <w:t xml:space="preserve">   explorer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Vacso Da Gama</dc:title>
  <dcterms:created xsi:type="dcterms:W3CDTF">2021-10-11T20:43:52Z</dcterms:created>
  <dcterms:modified xsi:type="dcterms:W3CDTF">2021-10-11T20:43:52Z</dcterms:modified>
</cp:coreProperties>
</file>