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Vacuum Suction</w:t>
      </w:r>
    </w:p>
    <w:p>
      <w:pPr>
        <w:pStyle w:val="Questions"/>
      </w:pPr>
      <w:r>
        <w:t xml:space="preserve">1. ITCLMHAYP NDIAERAG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LTCLEEIUL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XNOIST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WTEAS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LCACRVIE NEDO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ILLXRAYA DESON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GEMSAAS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HLTAEH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DOOBL ROUTLACCNII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ELPIAOTLP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Vacuum Suction</dc:title>
  <dcterms:created xsi:type="dcterms:W3CDTF">2021-10-11T20:45:36Z</dcterms:created>
  <dcterms:modified xsi:type="dcterms:W3CDTF">2021-10-11T20:45:36Z</dcterms:modified>
</cp:coreProperties>
</file>