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Vadersdag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lief    </w:t>
      </w:r>
      <w:r>
        <w:t xml:space="preserve">   werk    </w:t>
      </w:r>
      <w:r>
        <w:t xml:space="preserve">   lag    </w:t>
      </w:r>
      <w:r>
        <w:t xml:space="preserve">   lekker    </w:t>
      </w:r>
      <w:r>
        <w:t xml:space="preserve">   dapper    </w:t>
      </w:r>
      <w:r>
        <w:t xml:space="preserve">   speel    </w:t>
      </w:r>
      <w:r>
        <w:t xml:space="preserve">   gaaf    </w:t>
      </w:r>
      <w:r>
        <w:t xml:space="preserve">   groot    </w:t>
      </w:r>
      <w:r>
        <w:t xml:space="preserve">   groen    </w:t>
      </w:r>
      <w:r>
        <w:t xml:space="preserve">   blou    </w:t>
      </w:r>
      <w:r>
        <w:t xml:space="preserve">   motor    </w:t>
      </w:r>
      <w:r>
        <w:t xml:space="preserve">   held    </w:t>
      </w:r>
      <w:r>
        <w:t xml:space="preserve">   gunsteling    </w:t>
      </w:r>
      <w:r>
        <w:t xml:space="preserve">   beste    </w:t>
      </w:r>
      <w:r>
        <w:t xml:space="preserve">   pappa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Vadersdag</dc:title>
  <dcterms:created xsi:type="dcterms:W3CDTF">2021-10-11T20:45:24Z</dcterms:created>
  <dcterms:modified xsi:type="dcterms:W3CDTF">2021-10-11T20:45:24Z</dcterms:modified>
</cp:coreProperties>
</file>