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Vaginal / Seminal Fluid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Creaming    </w:t>
      </w:r>
      <w:r>
        <w:t xml:space="preserve">   Penis    </w:t>
      </w:r>
      <w:r>
        <w:t xml:space="preserve">   Gspot    </w:t>
      </w:r>
      <w:r>
        <w:t xml:space="preserve">   glands    </w:t>
      </w:r>
      <w:r>
        <w:t xml:space="preserve">   hormone    </w:t>
      </w:r>
      <w:r>
        <w:t xml:space="preserve">   testostorone    </w:t>
      </w:r>
      <w:r>
        <w:t xml:space="preserve">   uterus    </w:t>
      </w:r>
      <w:r>
        <w:t xml:space="preserve">   Urethra    </w:t>
      </w:r>
      <w:r>
        <w:t xml:space="preserve">   Pleasure    </w:t>
      </w:r>
      <w:r>
        <w:t xml:space="preserve">   squirting    </w:t>
      </w:r>
      <w:r>
        <w:t xml:space="preserve">   gushing    </w:t>
      </w:r>
      <w:r>
        <w:t xml:space="preserve">   ejaculation    </w:t>
      </w:r>
      <w:r>
        <w:t xml:space="preserve">   sperm    </w:t>
      </w:r>
      <w:r>
        <w:t xml:space="preserve">   Vagina    </w:t>
      </w:r>
      <w:r>
        <w:t xml:space="preserve">   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Vaginal / Seminal Fluid</dc:title>
  <dcterms:created xsi:type="dcterms:W3CDTF">2021-10-11T20:44:29Z</dcterms:created>
  <dcterms:modified xsi:type="dcterms:W3CDTF">2021-10-11T20:44:29Z</dcterms:modified>
</cp:coreProperties>
</file>