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Vagn and Ruth Schiess Hansen Reunion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Fun    </w:t>
      </w:r>
      <w:r>
        <w:t xml:space="preserve">   Polygamy    </w:t>
      </w:r>
      <w:r>
        <w:t xml:space="preserve">   Military    </w:t>
      </w:r>
      <w:r>
        <w:t xml:space="preserve">   Keith    </w:t>
      </w:r>
      <w:r>
        <w:t xml:space="preserve">   Sheridan    </w:t>
      </w:r>
      <w:r>
        <w:t xml:space="preserve">   Dean    </w:t>
      </w:r>
      <w:r>
        <w:t xml:space="preserve">   Sid    </w:t>
      </w:r>
      <w:r>
        <w:t xml:space="preserve">   Richard    </w:t>
      </w:r>
      <w:r>
        <w:t xml:space="preserve">   Five    </w:t>
      </w:r>
      <w:r>
        <w:t xml:space="preserve">   Brothers    </w:t>
      </w:r>
      <w:r>
        <w:t xml:space="preserve">   Randers    </w:t>
      </w:r>
      <w:r>
        <w:t xml:space="preserve">   Kate    </w:t>
      </w:r>
      <w:r>
        <w:t xml:space="preserve">   Kansas    </w:t>
      </w:r>
      <w:r>
        <w:t xml:space="preserve">   Chicago Cubs    </w:t>
      </w:r>
      <w:r>
        <w:t xml:space="preserve">   Muller    </w:t>
      </w:r>
      <w:r>
        <w:t xml:space="preserve">   Amalga    </w:t>
      </w:r>
      <w:r>
        <w:t xml:space="preserve">   Providence    </w:t>
      </w:r>
      <w:r>
        <w:t xml:space="preserve">   Ancestors    </w:t>
      </w:r>
      <w:r>
        <w:t xml:space="preserve">   Vagn    </w:t>
      </w:r>
      <w:r>
        <w:t xml:space="preserve">   Ruth    </w:t>
      </w:r>
      <w:r>
        <w:t xml:space="preserve">   Cousins    </w:t>
      </w:r>
      <w:r>
        <w:t xml:space="preserve">   Lions Club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Vagn and Ruth Schiess Hansen Reunion </dc:title>
  <dcterms:created xsi:type="dcterms:W3CDTF">2021-10-11T20:45:03Z</dcterms:created>
  <dcterms:modified xsi:type="dcterms:W3CDTF">2021-10-11T20:45:03Z</dcterms:modified>
</cp:coreProperties>
</file>