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Vain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how Jesus described their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belief or behavior passed down within a society with symbolic meaning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laws are made.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would call the book of law of Moses today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accused those who questioned him of being this type person.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one of our traditions to read this creed.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book of law was read the people will do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 confess God promise this for 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were the religious police of their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religious word for traditionalism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to do this to the Lord in holy splendor.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tradition is not usually one of these.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Vain Worship</dc:title>
  <dcterms:created xsi:type="dcterms:W3CDTF">2021-10-11T20:44:41Z</dcterms:created>
  <dcterms:modified xsi:type="dcterms:W3CDTF">2021-10-11T20:44:41Z</dcterms:modified>
</cp:coreProperties>
</file>