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Vaisakhi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New Year    </w:t>
      </w:r>
      <w:r>
        <w:t xml:space="preserve">   Sacrifice    </w:t>
      </w:r>
      <w:r>
        <w:t xml:space="preserve">   Amrit    </w:t>
      </w:r>
      <w:r>
        <w:t xml:space="preserve">   Kanga    </w:t>
      </w:r>
      <w:r>
        <w:t xml:space="preserve">   Kesh    </w:t>
      </w:r>
      <w:r>
        <w:t xml:space="preserve">   Kirpan    </w:t>
      </w:r>
      <w:r>
        <w:t xml:space="preserve">   Kachera    </w:t>
      </w:r>
      <w:r>
        <w:t xml:space="preserve">   Kara    </w:t>
      </w:r>
      <w:r>
        <w:t xml:space="preserve">   Sikhism    </w:t>
      </w:r>
      <w:r>
        <w:t xml:space="preserve">   Gurdwara    </w:t>
      </w:r>
      <w:r>
        <w:t xml:space="preserve">   Courage    </w:t>
      </w:r>
      <w:r>
        <w:t xml:space="preserve">   Baptism    </w:t>
      </w:r>
      <w:r>
        <w:t xml:space="preserve">   Sword    </w:t>
      </w:r>
      <w:r>
        <w:t xml:space="preserve">   Khalsa    </w:t>
      </w:r>
      <w:r>
        <w:t xml:space="preserve">   Vaisakhi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Vaisakhi</dc:title>
  <dcterms:created xsi:type="dcterms:W3CDTF">2021-10-11T20:45:38Z</dcterms:created>
  <dcterms:modified xsi:type="dcterms:W3CDTF">2021-10-11T20:45:38Z</dcterms:modified>
</cp:coreProperties>
</file>