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Vakansie : Elton Amper famous en juffrou Broom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Waarop het die Suncity-token gelê?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Waarheen het Dawid en Lesedi vir die vakansie gegaan?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Elton was siek, sy simptome was lyfseer, hoes, koors, krap in die keel. Watter siekte het hy onderlede?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Afrikaanse woord vir flets.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Elton se pa het 'n nuwe vrou in sy lewe, watter werk doen sy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kom gooi sand in jou oë as jy nie kan slaap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korrekte Afrikaanse woord vir 'n till.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Afrikaanse woord vir toast.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 wie het Gert-Jan gaan kuier?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skool waarin Elton is het , termyne, semesters, kwartale. Kies die korrekte antwoord.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Vakansie : Elton Amper famous en juffrou Broom</dc:title>
  <dcterms:created xsi:type="dcterms:W3CDTF">2021-10-11T20:45:05Z</dcterms:created>
  <dcterms:modified xsi:type="dcterms:W3CDTF">2021-10-11T20:45:05Z</dcterms:modified>
</cp:coreProperties>
</file>