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Vakansie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taxi    </w:t>
      </w:r>
      <w:r>
        <w:t xml:space="preserve">   akkomodasie    </w:t>
      </w:r>
      <w:r>
        <w:t xml:space="preserve">   familie    </w:t>
      </w:r>
      <w:r>
        <w:t xml:space="preserve">   pret    </w:t>
      </w:r>
      <w:r>
        <w:t xml:space="preserve">   duur    </w:t>
      </w:r>
      <w:r>
        <w:t xml:space="preserve">   goedkoop    </w:t>
      </w:r>
      <w:r>
        <w:t xml:space="preserve">   lekker    </w:t>
      </w:r>
      <w:r>
        <w:t xml:space="preserve">   opwindend    </w:t>
      </w:r>
      <w:r>
        <w:t xml:space="preserve">   poskaart    </w:t>
      </w:r>
      <w:r>
        <w:t xml:space="preserve">   tas    </w:t>
      </w:r>
      <w:r>
        <w:t xml:space="preserve">   trein    </w:t>
      </w:r>
      <w:r>
        <w:t xml:space="preserve">   inligtingbord    </w:t>
      </w:r>
      <w:r>
        <w:t xml:space="preserve">   vliegtuig    </w:t>
      </w:r>
      <w:r>
        <w:t xml:space="preserve">   strand    </w:t>
      </w:r>
      <w:r>
        <w:t xml:space="preserve">   padreis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Vakansie Woorde</dc:title>
  <dcterms:created xsi:type="dcterms:W3CDTF">2021-10-11T20:44:43Z</dcterms:created>
  <dcterms:modified xsi:type="dcterms:W3CDTF">2021-10-11T20:44:43Z</dcterms:modified>
</cp:coreProperties>
</file>