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Vakansie by die 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sonhoed    </w:t>
      </w:r>
      <w:r>
        <w:t xml:space="preserve">   sonbril    </w:t>
      </w:r>
      <w:r>
        <w:t xml:space="preserve">   rotspoel    </w:t>
      </w:r>
      <w:r>
        <w:t xml:space="preserve">   swem    </w:t>
      </w:r>
      <w:r>
        <w:t xml:space="preserve">   skulpe    </w:t>
      </w:r>
      <w:r>
        <w:t xml:space="preserve">   rotse    </w:t>
      </w:r>
      <w:r>
        <w:t xml:space="preserve">   branders    </w:t>
      </w:r>
      <w:r>
        <w:t xml:space="preserve">   sambreel    </w:t>
      </w:r>
      <w:r>
        <w:t xml:space="preserve">   branderplankry    </w:t>
      </w:r>
      <w:r>
        <w:t xml:space="preserve">   sonskerm    </w:t>
      </w:r>
      <w:r>
        <w:t xml:space="preserve">   seesand    </w:t>
      </w:r>
      <w:r>
        <w:t xml:space="preserve">   roomys    </w:t>
      </w:r>
      <w:r>
        <w:t xml:space="preserve">   koeldranke    </w:t>
      </w:r>
      <w:r>
        <w:t xml:space="preserve">   strandhuis    </w:t>
      </w:r>
      <w:r>
        <w:t xml:space="preserve">   strand    </w:t>
      </w:r>
      <w:r>
        <w:t xml:space="preserve">   swempak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Vakansie by die see</dc:title>
  <dcterms:created xsi:type="dcterms:W3CDTF">2021-10-11T20:45:07Z</dcterms:created>
  <dcterms:modified xsi:type="dcterms:W3CDTF">2021-10-11T20:45:07Z</dcterms:modified>
</cp:coreProperties>
</file>