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Vakansieprogram 2021 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braaf    </w:t>
      </w:r>
      <w:r>
        <w:t xml:space="preserve">   dapper    </w:t>
      </w:r>
      <w:r>
        <w:t xml:space="preserve">   durf    </w:t>
      </w:r>
      <w:r>
        <w:t xml:space="preserve">   ferm    </w:t>
      </w:r>
      <w:r>
        <w:t xml:space="preserve">   geloof    </w:t>
      </w:r>
      <w:r>
        <w:t xml:space="preserve">   glo    </w:t>
      </w:r>
      <w:r>
        <w:t xml:space="preserve">   held    </w:t>
      </w:r>
      <w:r>
        <w:t xml:space="preserve">   heldin    </w:t>
      </w:r>
      <w:r>
        <w:t xml:space="preserve">   magtig    </w:t>
      </w:r>
      <w:r>
        <w:t xml:space="preserve">   onoorwonne    </w:t>
      </w:r>
      <w:r>
        <w:t xml:space="preserve">   selfvertroue    </w:t>
      </w:r>
      <w:r>
        <w:t xml:space="preserve">   vonk    </w:t>
      </w:r>
      <w:r>
        <w:t xml:space="preserve">   vreesloos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Vakansieprogram 2021 Les 1</dc:title>
  <dcterms:created xsi:type="dcterms:W3CDTF">2021-10-11T20:45:43Z</dcterms:created>
  <dcterms:modified xsi:type="dcterms:W3CDTF">2021-10-11T20:45:43Z</dcterms:modified>
</cp:coreProperties>
</file>