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Vakansietyd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plons    </w:t>
      </w:r>
      <w:r>
        <w:t xml:space="preserve">   speel    </w:t>
      </w:r>
      <w:r>
        <w:t xml:space="preserve">   plesier    </w:t>
      </w:r>
      <w:r>
        <w:t xml:space="preserve">   pret    </w:t>
      </w:r>
      <w:r>
        <w:t xml:space="preserve">   strandbal    </w:t>
      </w:r>
      <w:r>
        <w:t xml:space="preserve">   duikplank    </w:t>
      </w:r>
      <w:r>
        <w:t xml:space="preserve">   duikpak    </w:t>
      </w:r>
      <w:r>
        <w:t xml:space="preserve">   swemnoedel    </w:t>
      </w:r>
      <w:r>
        <w:t xml:space="preserve">   swembroek    </w:t>
      </w:r>
      <w:r>
        <w:t xml:space="preserve">   somer    </w:t>
      </w:r>
      <w:r>
        <w:t xml:space="preserve">   swembad    </w:t>
      </w:r>
      <w:r>
        <w:t xml:space="preserve">   roomys    </w:t>
      </w:r>
      <w:r>
        <w:t xml:space="preserve">   sambreel    </w:t>
      </w:r>
      <w:r>
        <w:t xml:space="preserve">   sonskerm    </w:t>
      </w:r>
      <w:r>
        <w:t xml:space="preserve">   golf    </w:t>
      </w:r>
      <w:r>
        <w:t xml:space="preserve">   duikbril    </w:t>
      </w:r>
      <w:r>
        <w:t xml:space="preserve">   snorkel    </w:t>
      </w:r>
      <w:r>
        <w:t xml:space="preserve">   paddavoete    </w:t>
      </w:r>
      <w:r>
        <w:t xml:space="preserve">   see    </w:t>
      </w:r>
      <w:r>
        <w:t xml:space="preserve">   strand    </w:t>
      </w:r>
      <w:r>
        <w:t xml:space="preserve">   sonbril    </w:t>
      </w:r>
      <w:r>
        <w:t xml:space="preserve">   hoed    </w:t>
      </w:r>
      <w:r>
        <w:t xml:space="preserve">   handdoek    </w:t>
      </w:r>
      <w:r>
        <w:t xml:space="preserve">   swem    </w:t>
      </w:r>
      <w:r>
        <w:t xml:space="preserve">   Desember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Vakansietyd</dc:title>
  <dcterms:created xsi:type="dcterms:W3CDTF">2021-10-11T20:44:48Z</dcterms:created>
  <dcterms:modified xsi:type="dcterms:W3CDTF">2021-10-11T20:44:48Z</dcterms:modified>
</cp:coreProperties>
</file>