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Vakke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WISKUNDE    </w:t>
      </w:r>
      <w:r>
        <w:t xml:space="preserve">   VERBRUIKERS    </w:t>
      </w:r>
      <w:r>
        <w:t xml:space="preserve">   TOERISME    </w:t>
      </w:r>
      <w:r>
        <w:t xml:space="preserve">   MEGANIES    </w:t>
      </w:r>
      <w:r>
        <w:t xml:space="preserve">   LEWENS    </w:t>
      </w:r>
      <w:r>
        <w:t xml:space="preserve">   IGO    </w:t>
      </w:r>
      <w:r>
        <w:t xml:space="preserve">   GESKIEDENIS    </w:t>
      </w:r>
      <w:r>
        <w:t xml:space="preserve">   GEOGRAFIE    </w:t>
      </w:r>
      <w:r>
        <w:t xml:space="preserve">   GELETTERDHEID    </w:t>
      </w:r>
      <w:r>
        <w:t xml:space="preserve">   FISIES    </w:t>
      </w:r>
      <w:r>
        <w:t xml:space="preserve">   ENGELS    </w:t>
      </w:r>
      <w:r>
        <w:t xml:space="preserve">   ELEKTRIES    </w:t>
      </w:r>
      <w:r>
        <w:t xml:space="preserve">   ALPHA    </w:t>
      </w:r>
      <w:r>
        <w:t xml:space="preserve">   AFRIKAANS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Vakke</dc:title>
  <dcterms:created xsi:type="dcterms:W3CDTF">2021-10-11T20:45:31Z</dcterms:created>
  <dcterms:modified xsi:type="dcterms:W3CDTF">2021-10-11T20:45:31Z</dcterms:modified>
</cp:coreProperties>
</file>