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Val-YOU's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Selflessness    </w:t>
      </w:r>
      <w:r>
        <w:t xml:space="preserve">   Faith    </w:t>
      </w:r>
      <w:r>
        <w:t xml:space="preserve">   Intelligence    </w:t>
      </w:r>
      <w:r>
        <w:t xml:space="preserve">   Unity    </w:t>
      </w:r>
      <w:r>
        <w:t xml:space="preserve">   Support    </w:t>
      </w:r>
      <w:r>
        <w:t xml:space="preserve">   Structure    </w:t>
      </w:r>
      <w:r>
        <w:t xml:space="preserve">   Accountability    </w:t>
      </w:r>
      <w:r>
        <w:t xml:space="preserve">   Compassion    </w:t>
      </w:r>
      <w:r>
        <w:t xml:space="preserve">   Family    </w:t>
      </w:r>
      <w:r>
        <w:t xml:space="preserve">   Joy    </w:t>
      </w:r>
      <w:r>
        <w:t xml:space="preserve">   Fun    </w:t>
      </w:r>
      <w:r>
        <w:t xml:space="preserve">   Independence    </w:t>
      </w:r>
      <w:r>
        <w:t xml:space="preserve">   Wealth    </w:t>
      </w:r>
      <w:r>
        <w:t xml:space="preserve">   Trust    </w:t>
      </w:r>
      <w:r>
        <w:t xml:space="preserve">   Growth    </w:t>
      </w:r>
      <w:r>
        <w:t xml:space="preserve">   Love    </w:t>
      </w:r>
      <w:r>
        <w:t xml:space="preserve">   Hardwork    </w:t>
      </w:r>
      <w:r>
        <w:t xml:space="preserve">   Happiness    </w:t>
      </w:r>
      <w:r>
        <w:t xml:space="preserve">   Excitement    </w:t>
      </w:r>
      <w:r>
        <w:t xml:space="preserve">   Belonging    </w:t>
      </w:r>
      <w:r>
        <w:t xml:space="preserve">   Assertiveness    </w:t>
      </w:r>
      <w:r>
        <w:t xml:space="preserve">   Calmness    </w:t>
      </w:r>
      <w:r>
        <w:t xml:space="preserve">   Challenge    </w:t>
      </w:r>
      <w:r>
        <w:t xml:space="preserve">   Loyalty    </w:t>
      </w:r>
      <w:r>
        <w:t xml:space="preserve">   Gratitude    </w:t>
      </w:r>
      <w:r>
        <w:t xml:space="preserve">   Creativity    </w:t>
      </w:r>
      <w:r>
        <w:t xml:space="preserve">   Sensitivity    </w:t>
      </w:r>
      <w:r>
        <w:t xml:space="preserve">   Intuition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Val-YOU's</dc:title>
  <dcterms:created xsi:type="dcterms:W3CDTF">2021-10-11T20:45:34Z</dcterms:created>
  <dcterms:modified xsi:type="dcterms:W3CDTF">2021-10-11T20:45:34Z</dcterms:modified>
</cp:coreProperties>
</file>