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Valentimes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Love for every    </w:t>
      </w:r>
      <w:r>
        <w:t xml:space="preserve">   Thankful    </w:t>
      </w:r>
      <w:r>
        <w:t xml:space="preserve">   Loving people    </w:t>
      </w:r>
      <w:r>
        <w:t xml:space="preserve">   People    </w:t>
      </w:r>
      <w:r>
        <w:t xml:space="preserve">   True love    </w:t>
      </w:r>
      <w:r>
        <w:t xml:space="preserve">   Friends    </w:t>
      </w:r>
      <w:r>
        <w:t xml:space="preserve">   Respect    </w:t>
      </w:r>
      <w:r>
        <w:t xml:space="preserve">   Piece    </w:t>
      </w:r>
      <w:r>
        <w:t xml:space="preserve">   Love    </w:t>
      </w:r>
      <w:r>
        <w:t xml:space="preserve">   Heart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Valentimes day</dc:title>
  <dcterms:created xsi:type="dcterms:W3CDTF">2021-10-11T20:44:16Z</dcterms:created>
  <dcterms:modified xsi:type="dcterms:W3CDTF">2021-10-11T20:44:16Z</dcterms:modified>
</cp:coreProperties>
</file>