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Valentin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Vous dites que ce à votre amant.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Quelle est la "lace" en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Lorsque vous êtes perdu, vous regardez une...?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Haricots coco font...?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Vous avez une lettre et vous souhaitez l'... à votre maman.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Quand vous voyez votre amant vous voulez les...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roses sont...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élèves de l'école devient votre meilleur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 février est également connu que...?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 appelez-vous la relation entre deux amis?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L'organe qui pompe le sang dans votre 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Cupidon tient une...?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autre mot pour favori.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L'ange connu pour l'amour pendant la Saint Valentin.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Qu'est-ce que vous appelez votre amant.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Pendant Halloween vous dites « Trick or...?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 aliment sucré.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autre mot pour passion.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Ceci est ... vous.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 livre est ... Lola.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 Mots Croisés</dc:title>
  <dcterms:created xsi:type="dcterms:W3CDTF">2021-10-11T20:44:31Z</dcterms:created>
  <dcterms:modified xsi:type="dcterms:W3CDTF">2021-10-11T20:44:31Z</dcterms:modified>
</cp:coreProperties>
</file>