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Valentina Tereshkova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Quarantine    </w:t>
      </w:r>
      <w:r>
        <w:t xml:space="preserve">   Space Race    </w:t>
      </w:r>
      <w:r>
        <w:t xml:space="preserve">   Planet    </w:t>
      </w:r>
      <w:r>
        <w:t xml:space="preserve">   Earth    </w:t>
      </w:r>
      <w:r>
        <w:t xml:space="preserve">   Orbit    </w:t>
      </w:r>
      <w:r>
        <w:t xml:space="preserve">   Yelena    </w:t>
      </w:r>
      <w:r>
        <w:t xml:space="preserve">   Vostok Six    </w:t>
      </w:r>
      <w:r>
        <w:t xml:space="preserve">   Skydive    </w:t>
      </w:r>
      <w:r>
        <w:t xml:space="preserve">   Space    </w:t>
      </w:r>
      <w:r>
        <w:t xml:space="preserve">   Soviet Union    </w:t>
      </w:r>
      <w:r>
        <w:t xml:space="preserve">   Valentina Tereshkova    </w:t>
      </w:r>
      <w:r>
        <w:t xml:space="preserve">   Cosmonaut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Valentina Tereshkova - Word Search</dc:title>
  <dcterms:created xsi:type="dcterms:W3CDTF">2021-10-11T20:45:32Z</dcterms:created>
  <dcterms:modified xsi:type="dcterms:W3CDTF">2021-10-11T20:45:32Z</dcterms:modified>
</cp:coreProperties>
</file>