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Valentine/Love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punch    </w:t>
      </w:r>
      <w:r>
        <w:t xml:space="preserve">   trip    </w:t>
      </w:r>
      <w:r>
        <w:t xml:space="preserve">   happy    </w:t>
      </w:r>
      <w:r>
        <w:t xml:space="preserve">   song    </w:t>
      </w:r>
      <w:r>
        <w:t xml:space="preserve">   girlfriend    </w:t>
      </w:r>
      <w:r>
        <w:t xml:space="preserve">   rehearsal    </w:t>
      </w:r>
      <w:r>
        <w:t xml:space="preserve">   groom    </w:t>
      </w:r>
      <w:r>
        <w:t xml:space="preserve">   license    </w:t>
      </w:r>
      <w:r>
        <w:t xml:space="preserve">   bride    </w:t>
      </w:r>
      <w:r>
        <w:t xml:space="preserve">   church    </w:t>
      </w:r>
      <w:r>
        <w:t xml:space="preserve">   minister    </w:t>
      </w:r>
      <w:r>
        <w:t xml:space="preserve">   candy    </w:t>
      </w:r>
      <w:r>
        <w:t xml:space="preserve">   honeymoon    </w:t>
      </w:r>
      <w:r>
        <w:t xml:space="preserve">   veil    </w:t>
      </w:r>
      <w:r>
        <w:t xml:space="preserve">   engaged    </w:t>
      </w:r>
      <w:r>
        <w:t xml:space="preserve">   wedding    </w:t>
      </w:r>
      <w:r>
        <w:t xml:space="preserve">   preacher    </w:t>
      </w:r>
      <w:r>
        <w:t xml:space="preserve">   heart    </w:t>
      </w:r>
      <w:r>
        <w:t xml:space="preserve">   ring    </w:t>
      </w:r>
      <w:r>
        <w:t xml:space="preserve">   boyfriend    </w:t>
      </w:r>
      <w:r>
        <w:t xml:space="preserve">   date    </w:t>
      </w:r>
      <w:r>
        <w:t xml:space="preserve">   husband    </w:t>
      </w:r>
      <w:r>
        <w:t xml:space="preserve">   love    </w:t>
      </w:r>
      <w:r>
        <w:t xml:space="preserve">   roses    </w:t>
      </w:r>
      <w:r>
        <w:t xml:space="preserve">   kiss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Valentine/Love Word Puzzle</dc:title>
  <dcterms:created xsi:type="dcterms:W3CDTF">2021-10-11T20:46:45Z</dcterms:created>
  <dcterms:modified xsi:type="dcterms:W3CDTF">2021-10-11T20:46:45Z</dcterms:modified>
</cp:coreProperties>
</file>