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champagne    </w:t>
      </w:r>
      <w:r>
        <w:t xml:space="preserve">   chocolates    </w:t>
      </w:r>
      <w:r>
        <w:t xml:space="preserve">   datenight    </w:t>
      </w:r>
      <w:r>
        <w:t xml:space="preserve">   dinner    </w:t>
      </w:r>
      <w:r>
        <w:t xml:space="preserve">   flowers    </w:t>
      </w:r>
      <w:r>
        <w:t xml:space="preserve">   friends    </w:t>
      </w:r>
      <w:r>
        <w:t xml:space="preserve">   love    </w:t>
      </w:r>
      <w:r>
        <w:t xml:space="preserve">   movies    </w:t>
      </w:r>
      <w:r>
        <w:t xml:space="preserve">   Valentine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2021-10-11T20:45:10Z</dcterms:created>
  <dcterms:modified xsi:type="dcterms:W3CDTF">2021-10-11T20:45:10Z</dcterms:modified>
</cp:coreProperties>
</file>