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hug    </w:t>
      </w:r>
      <w:r>
        <w:t xml:space="preserve">   kiss    </w:t>
      </w:r>
      <w:r>
        <w:t xml:space="preserve">   sweet dreams    </w:t>
      </w:r>
      <w:r>
        <w:t xml:space="preserve">   love song    </w:t>
      </w:r>
      <w:r>
        <w:t xml:space="preserve">   diamonds    </w:t>
      </w:r>
      <w:r>
        <w:t xml:space="preserve">   chocolates    </w:t>
      </w:r>
      <w:r>
        <w:t xml:space="preserve">   lovers lane    </w:t>
      </w:r>
      <w:r>
        <w:t xml:space="preserve">   horse and carriage    </w:t>
      </w:r>
      <w:r>
        <w:t xml:space="preserve">   sweetheart    </w:t>
      </w:r>
      <w:r>
        <w:t xml:space="preserve">   roses    </w:t>
      </w:r>
      <w:r>
        <w:t xml:space="preserve">   marriage    </w:t>
      </w:r>
      <w:r>
        <w:t xml:space="preserve">   hearts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2021-10-11T20:45:14Z</dcterms:created>
  <dcterms:modified xsi:type="dcterms:W3CDTF">2021-10-11T20:45:14Z</dcterms:modified>
</cp:coreProperties>
</file>