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you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dipped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 given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one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pucker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seal it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sparkling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cupid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me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2021-10-11T20:45:37Z</dcterms:created>
  <dcterms:modified xsi:type="dcterms:W3CDTF">2021-10-11T20:45:37Z</dcterms:modified>
</cp:coreProperties>
</file>