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second month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________and kisses!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died for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shape at Valentine's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Bring your loved one some sweet, yummy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Roses, for example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Pink or ____?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can be milk or dark or white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Lay your worries at the foot of the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sour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you're ___________ and you know it clap your hands!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And God said that is was_____.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</dc:title>
  <dcterms:created xsi:type="dcterms:W3CDTF">2021-10-11T20:45:41Z</dcterms:created>
  <dcterms:modified xsi:type="dcterms:W3CDTF">2021-10-11T20:45:41Z</dcterms:modified>
</cp:coreProperties>
</file>