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</w:t>
      </w:r>
    </w:p>
    <w:p>
      <w:pPr>
        <w:pStyle w:val="Questions"/>
      </w:pPr>
      <w:r>
        <w:t xml:space="preserve">1. VELO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LFROESW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TOAHECOCL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ICUDP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PRETNES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ROAWR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BREURYAF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UQTBEUO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EMOP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2021-10-11T20:45:55Z</dcterms:created>
  <dcterms:modified xsi:type="dcterms:W3CDTF">2021-10-11T20:45:55Z</dcterms:modified>
</cp:coreProperties>
</file>