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adore    </w:t>
      </w:r>
      <w:r>
        <w:t xml:space="preserve">   affection    </w:t>
      </w:r>
      <w:r>
        <w:t xml:space="preserve">   arrow    </w:t>
      </w:r>
      <w:r>
        <w:t xml:space="preserve">   beauty    </w:t>
      </w:r>
      <w:r>
        <w:t xml:space="preserve">   bow    </w:t>
      </w:r>
      <w:r>
        <w:t xml:space="preserve">   card    </w:t>
      </w:r>
      <w:r>
        <w:t xml:space="preserve">   chocolate    </w:t>
      </w:r>
      <w:r>
        <w:t xml:space="preserve">   cuddle    </w:t>
      </w:r>
      <w:r>
        <w:t xml:space="preserve">   dearest    </w:t>
      </w:r>
      <w:r>
        <w:t xml:space="preserve">   gift    </w:t>
      </w:r>
      <w:r>
        <w:t xml:space="preserve">   hugs    </w:t>
      </w:r>
      <w:r>
        <w:t xml:space="preserve">   juliette    </w:t>
      </w:r>
      <w:r>
        <w:t xml:space="preserve">   kisses    </w:t>
      </w:r>
      <w:r>
        <w:t xml:space="preserve">   lace    </w:t>
      </w:r>
      <w:r>
        <w:t xml:space="preserve">   love    </w:t>
      </w:r>
      <w:r>
        <w:t xml:space="preserve">   lovers    </w:t>
      </w:r>
      <w:r>
        <w:t xml:space="preserve">   poem    </w:t>
      </w:r>
      <w:r>
        <w:t xml:space="preserve">   ribbon    </w:t>
      </w:r>
      <w:r>
        <w:t xml:space="preserve">   romance    </w:t>
      </w:r>
      <w:r>
        <w:t xml:space="preserve">   romeo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</dc:title>
  <dcterms:created xsi:type="dcterms:W3CDTF">2021-10-11T20:45:53Z</dcterms:created>
  <dcterms:modified xsi:type="dcterms:W3CDTF">2021-10-11T20:45:53Z</dcterms:modified>
</cp:coreProperties>
</file>