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gift    </w:t>
      </w:r>
      <w:r>
        <w:t xml:space="preserve">   balloons    </w:t>
      </w:r>
      <w:r>
        <w:t xml:space="preserve">   girl    </w:t>
      </w:r>
      <w:r>
        <w:t xml:space="preserve">   boy    </w:t>
      </w:r>
      <w:r>
        <w:t xml:space="preserve">   adore    </w:t>
      </w:r>
      <w:r>
        <w:t xml:space="preserve">   candy    </w:t>
      </w:r>
      <w:r>
        <w:t xml:space="preserve">   flowers    </w:t>
      </w:r>
      <w:r>
        <w:t xml:space="preserve">   be mine    </w:t>
      </w:r>
      <w:r>
        <w:t xml:space="preserve">   heart    </w:t>
      </w:r>
      <w:r>
        <w:t xml:space="preserve">   cupid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2022-01-13T03:33:27Z</dcterms:created>
  <dcterms:modified xsi:type="dcterms:W3CDTF">2022-01-13T03:33:27Z</dcterms:modified>
</cp:coreProperties>
</file>