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Valentine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attraction    </w:t>
      </w:r>
      <w:r>
        <w:t xml:space="preserve">   bemine    </w:t>
      </w:r>
      <w:r>
        <w:t xml:space="preserve">   bowandarrow    </w:t>
      </w:r>
      <w:r>
        <w:t xml:space="preserve">   card    </w:t>
      </w:r>
      <w:r>
        <w:t xml:space="preserve">   chocolates    </w:t>
      </w:r>
      <w:r>
        <w:t xml:space="preserve">   crush    </w:t>
      </w:r>
      <w:r>
        <w:t xml:space="preserve">   cupid    </w:t>
      </w:r>
      <w:r>
        <w:t xml:space="preserve">   desire    </w:t>
      </w:r>
      <w:r>
        <w:t xml:space="preserve">   dreams    </w:t>
      </w:r>
      <w:r>
        <w:t xml:space="preserve">   eros    </w:t>
      </w:r>
      <w:r>
        <w:t xml:space="preserve">   eternity    </w:t>
      </w:r>
      <w:r>
        <w:t xml:space="preserve">   feast    </w:t>
      </w:r>
      <w:r>
        <w:t xml:space="preserve">   february    </w:t>
      </w:r>
      <w:r>
        <w:t xml:space="preserve">   flowers    </w:t>
      </w:r>
      <w:r>
        <w:t xml:space="preserve">   fourteenth    </w:t>
      </w:r>
      <w:r>
        <w:t xml:space="preserve">   happy    </w:t>
      </w:r>
      <w:r>
        <w:t xml:space="preserve">   heart    </w:t>
      </w:r>
      <w:r>
        <w:t xml:space="preserve">   kiss    </w:t>
      </w:r>
      <w:r>
        <w:t xml:space="preserve">   love    </w:t>
      </w:r>
      <w:r>
        <w:t xml:space="preserve">   loved    </w:t>
      </w:r>
      <w:r>
        <w:t xml:space="preserve">   loveletter    </w:t>
      </w:r>
      <w:r>
        <w:t xml:space="preserve">   lover    </w:t>
      </w:r>
      <w:r>
        <w:t xml:space="preserve">   message    </w:t>
      </w:r>
      <w:r>
        <w:t xml:space="preserve">   pamper    </w:t>
      </w:r>
      <w:r>
        <w:t xml:space="preserve">   poem    </w:t>
      </w:r>
      <w:r>
        <w:t xml:space="preserve">   romance    </w:t>
      </w:r>
      <w:r>
        <w:t xml:space="preserve">   saint    </w:t>
      </w:r>
      <w:r>
        <w:t xml:space="preserve">   sentimental    </w:t>
      </w:r>
      <w:r>
        <w:t xml:space="preserve">   sweetheart    </w:t>
      </w:r>
      <w:r>
        <w:t xml:space="preserve">   valentine    </w:t>
      </w:r>
      <w:r>
        <w:t xml:space="preserve">   wish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Valentine</dc:title>
  <dcterms:created xsi:type="dcterms:W3CDTF">2021-10-11T20:44:57Z</dcterms:created>
  <dcterms:modified xsi:type="dcterms:W3CDTF">2021-10-11T20:44:57Z</dcterms:modified>
</cp:coreProperties>
</file>