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Candy    </w:t>
      </w:r>
      <w:r>
        <w:t xml:space="preserve">   Cards    </w:t>
      </w:r>
      <w:r>
        <w:t xml:space="preserve">   Chocolate    </w:t>
      </w:r>
      <w:r>
        <w:t xml:space="preserve">   Cupid    </w:t>
      </w:r>
      <w:r>
        <w:t xml:space="preserve">   Dove    </w:t>
      </w:r>
      <w:r>
        <w:t xml:space="preserve">   Flowers    </w:t>
      </w:r>
      <w:r>
        <w:t xml:space="preserve">   Friendship    </w:t>
      </w:r>
      <w:r>
        <w:t xml:space="preserve">   Giving    </w:t>
      </w:r>
      <w:r>
        <w:t xml:space="preserve">   Happy    </w:t>
      </w:r>
      <w:r>
        <w:t xml:space="preserve">   Heart    </w:t>
      </w:r>
      <w:r>
        <w:t xml:space="preserve">   Kiss    </w:t>
      </w:r>
      <w:r>
        <w:t xml:space="preserve">   Love    </w:t>
      </w:r>
      <w:r>
        <w:t xml:space="preserve">   Pink    </w:t>
      </w:r>
      <w:r>
        <w:t xml:space="preserve">   Present    </w:t>
      </w:r>
      <w:r>
        <w:t xml:space="preserve">   Red    </w:t>
      </w:r>
      <w:r>
        <w:t xml:space="preserve">   Rose    </w:t>
      </w:r>
      <w:r>
        <w:t xml:space="preserve">   Special    </w:t>
      </w:r>
      <w:r>
        <w:t xml:space="preserve">   Surprise    </w:t>
      </w:r>
      <w:r>
        <w:t xml:space="preserve">   Valentine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2021-10-11T20:45:13Z</dcterms:created>
  <dcterms:modified xsi:type="dcterms:W3CDTF">2021-10-11T20:45:13Z</dcterms:modified>
</cp:coreProperties>
</file>