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boys    </w:t>
      </w:r>
      <w:r>
        <w:t xml:space="preserve">   girls    </w:t>
      </w:r>
      <w:r>
        <w:t xml:space="preserve">   special    </w:t>
      </w:r>
      <w:r>
        <w:t xml:space="preserve">   joy    </w:t>
      </w:r>
      <w:r>
        <w:t xml:space="preserve">   decorations    </w:t>
      </w:r>
      <w:r>
        <w:t xml:space="preserve">   candy    </w:t>
      </w:r>
      <w:r>
        <w:t xml:space="preserve">   cake    </w:t>
      </w:r>
      <w:r>
        <w:t xml:space="preserve">   cupcakes    </w:t>
      </w:r>
      <w:r>
        <w:t xml:space="preserve">   food    </w:t>
      </w:r>
      <w:r>
        <w:t xml:space="preserve">   flowers    </w:t>
      </w:r>
      <w:r>
        <w:t xml:space="preserve">   fun    </w:t>
      </w:r>
      <w:r>
        <w:t xml:space="preserve">   colors    </w:t>
      </w:r>
      <w:r>
        <w:t xml:space="preserve">   happy    </w:t>
      </w:r>
      <w:r>
        <w:t xml:space="preserve">   laughter    </w:t>
      </w:r>
      <w:r>
        <w:t xml:space="preserve">   helium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friendship    </w:t>
      </w:r>
      <w:r>
        <w:t xml:space="preserve">   friends    </w:t>
      </w:r>
      <w:r>
        <w:t xml:space="preserve">   cards    </w:t>
      </w:r>
      <w:r>
        <w:t xml:space="preserve">   party    </w:t>
      </w:r>
      <w:r>
        <w:t xml:space="preserve">   sunshine    </w:t>
      </w:r>
      <w:r>
        <w:t xml:space="preserve">   balloons    </w:t>
      </w:r>
      <w:r>
        <w:t xml:space="preserve">   hearts    </w:t>
      </w:r>
      <w:r>
        <w:t xml:space="preserve">   lone    </w:t>
      </w:r>
      <w:r>
        <w:t xml:space="preserve">   day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Day</dc:title>
  <dcterms:created xsi:type="dcterms:W3CDTF">2021-10-11T20:44:38Z</dcterms:created>
  <dcterms:modified xsi:type="dcterms:W3CDTF">2021-10-11T20:44:38Z</dcterms:modified>
</cp:coreProperties>
</file>