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hug    </w:t>
      </w:r>
      <w:r>
        <w:t xml:space="preserve">   generous    </w:t>
      </w:r>
      <w:r>
        <w:t xml:space="preserve">   kind    </w:t>
      </w:r>
      <w:r>
        <w:t xml:space="preserve">   smile    </w:t>
      </w:r>
      <w:r>
        <w:t xml:space="preserve">   poetry    </w:t>
      </w:r>
      <w:r>
        <w:t xml:space="preserve">   intrigue    </w:t>
      </w:r>
      <w:r>
        <w:t xml:space="preserve">   adore    </w:t>
      </w:r>
      <w:r>
        <w:t xml:space="preserve">   consideration    </w:t>
      </w:r>
      <w:r>
        <w:t xml:space="preserve">   heart    </w:t>
      </w:r>
      <w:r>
        <w:t xml:space="preserve">   compassion    </w:t>
      </w:r>
      <w:r>
        <w:t xml:space="preserve">   friendship    </w:t>
      </w:r>
      <w:r>
        <w:t xml:space="preserve">   share    </w:t>
      </w:r>
      <w:r>
        <w:t xml:space="preserve">   red    </w:t>
      </w:r>
      <w:r>
        <w:t xml:space="preserve">   pink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Day</dc:title>
  <dcterms:created xsi:type="dcterms:W3CDTF">2021-10-11T20:44:50Z</dcterms:created>
  <dcterms:modified xsi:type="dcterms:W3CDTF">2021-10-11T20:44:50Z</dcterms:modified>
</cp:coreProperties>
</file>