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 Food Pun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celebrate!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you so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make a great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only have _____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did a ______ job putting us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are ____ quisite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a_______iate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love you a ___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 ever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Words cant _____ how much 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____ so thankful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love you _____ and ______ (same)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Thanks for _____ up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I'm _____ about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heart ______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whole _____ love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really nice to 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gotta ______ of my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the _____ of my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my _____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 Valentine's Day Cute-----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your biggest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_____ you so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go _____ my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like you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are one in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are o-_____-ally the cutest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Love you from my head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Will you ______ be 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We're ____ to be</w:t>
            </w:r>
          </w:p>
        </w:tc>
      </w:tr>
    </w:tbl>
    <w:p>
      <w:pPr>
        <w:pStyle w:val="WordBankMedium"/>
      </w:pPr>
      <w:r>
        <w:t xml:space="preserve">   FRIES    </w:t>
      </w:r>
      <w:r>
        <w:t xml:space="preserve">   PIZZA    </w:t>
      </w:r>
      <w:r>
        <w:t xml:space="preserve">   OLIVE    </w:t>
      </w:r>
      <w:r>
        <w:t xml:space="preserve">   BEETS    </w:t>
      </w:r>
      <w:r>
        <w:t xml:space="preserve">   PIE    </w:t>
      </w:r>
      <w:r>
        <w:t xml:space="preserve">   SMORE    </w:t>
      </w:r>
      <w:r>
        <w:t xml:space="preserve">   TOMATOES    </w:t>
      </w:r>
      <w:r>
        <w:t xml:space="preserve">   MINT    </w:t>
      </w:r>
      <w:r>
        <w:t xml:space="preserve">   EXPRESSO    </w:t>
      </w:r>
      <w:r>
        <w:t xml:space="preserve">   MELON    </w:t>
      </w:r>
      <w:r>
        <w:t xml:space="preserve">   PEAS    </w:t>
      </w:r>
      <w:r>
        <w:t xml:space="preserve">   PEACH    </w:t>
      </w:r>
      <w:r>
        <w:t xml:space="preserve">   PEAR    </w:t>
      </w:r>
      <w:r>
        <w:t xml:space="preserve">   TEA    </w:t>
      </w:r>
      <w:r>
        <w:t xml:space="preserve">   LATTE    </w:t>
      </w:r>
      <w:r>
        <w:t xml:space="preserve">   WAFFLE    </w:t>
      </w:r>
      <w:r>
        <w:t xml:space="preserve">   LOAF    </w:t>
      </w:r>
      <w:r>
        <w:t xml:space="preserve">   BUTTER    </w:t>
      </w:r>
      <w:r>
        <w:t xml:space="preserve">   FISH    </w:t>
      </w:r>
      <w:r>
        <w:t xml:space="preserve">   KNEAD    </w:t>
      </w:r>
      <w:r>
        <w:t xml:space="preserve">   BACON    </w:t>
      </w:r>
      <w:r>
        <w:t xml:space="preserve">   LETTUCE    </w:t>
      </w:r>
      <w:r>
        <w:t xml:space="preserve">   DONUT    </w:t>
      </w:r>
      <w:r>
        <w:t xml:space="preserve">   MEAT    </w:t>
      </w:r>
      <w:r>
        <w:t xml:space="preserve">   FLAN    </w:t>
      </w:r>
      <w:r>
        <w:t xml:space="preserve">   GRAPE    </w:t>
      </w:r>
      <w:r>
        <w:t xml:space="preserve">   EGGS    </w:t>
      </w:r>
      <w:r>
        <w:t xml:space="preserve">   NUTS    </w:t>
      </w:r>
      <w:r>
        <w:t xml:space="preserve">   PUDDING    </w:t>
      </w:r>
      <w:r>
        <w:t xml:space="preserve">   YAM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Food Pun Trivia</dc:title>
  <dcterms:created xsi:type="dcterms:W3CDTF">2021-10-11T20:45:43Z</dcterms:created>
  <dcterms:modified xsi:type="dcterms:W3CDTF">2021-10-11T20:45:43Z</dcterms:modified>
</cp:coreProperties>
</file>