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 Love Bug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 What do white flowers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Cupid is sometimes described as being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website was born on Valentine’s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is the famous card company that also makes billions of cards for Valentine’s Day each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of the roses symbolize purity, innocence, and humility?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hormone is known as the “cuddle” or “love” hormone?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Who “kissed the girls and made them cry”?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other gift sometimes accompanies a bouquet of red roses?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global movement established to end violence against women and girls?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do you need to kiss to turn it into a Prince?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Which candy company is known as the producer of “conversation hearts”?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 Love Bug</dc:title>
  <dcterms:created xsi:type="dcterms:W3CDTF">2021-10-11T20:45:47Z</dcterms:created>
  <dcterms:modified xsi:type="dcterms:W3CDTF">2021-10-11T20:45:47Z</dcterms:modified>
</cp:coreProperties>
</file>