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strawberries     </w:t>
      </w:r>
      <w:r>
        <w:t xml:space="preserve">   arrow    </w:t>
      </w:r>
      <w:r>
        <w:t xml:space="preserve">   cupid    </w:t>
      </w:r>
      <w:r>
        <w:t xml:space="preserve">   movies    </w:t>
      </w:r>
      <w:r>
        <w:t xml:space="preserve">   kisses    </w:t>
      </w:r>
      <w:r>
        <w:t xml:space="preserve">   dates    </w:t>
      </w:r>
      <w:r>
        <w:t xml:space="preserve">   girlfriend    </w:t>
      </w:r>
      <w:r>
        <w:t xml:space="preserve">   boyfriend    </w:t>
      </w:r>
      <w:r>
        <w:t xml:space="preserve">   true love    </w:t>
      </w:r>
      <w:r>
        <w:t xml:space="preserve">   snuggle    </w:t>
      </w:r>
      <w:r>
        <w:t xml:space="preserve">   dinner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Puzzle </dc:title>
  <dcterms:created xsi:type="dcterms:W3CDTF">2021-10-11T20:44:21Z</dcterms:created>
  <dcterms:modified xsi:type="dcterms:W3CDTF">2021-10-11T20:44:21Z</dcterms:modified>
</cp:coreProperties>
</file>