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 Riddles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stamp say to the envelope on V Day? I'm __ on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a man who loves his car do on V day?  Gives it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caveman give his wife on Valentine's 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boy bird say to the girl bird on V day?  Let me call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call a very small valentine?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Did you hear about the romance in the tropical fish tank?  It was 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two angels who got married lived ___ ever after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call two birds in love?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farmer give his wife on V day?  ___ and kisses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Frankenstein say to his girlfriend?  Be my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 Riddles</dc:title>
  <dcterms:created xsi:type="dcterms:W3CDTF">2021-10-11T20:44:45Z</dcterms:created>
  <dcterms:modified xsi:type="dcterms:W3CDTF">2021-10-11T20:44:45Z</dcterms:modified>
</cp:coreProperties>
</file>