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 Tea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popcorn    </w:t>
      </w:r>
      <w:r>
        <w:t xml:space="preserve">   fun    </w:t>
      </w:r>
      <w:r>
        <w:t xml:space="preserve">   flowers    </w:t>
      </w:r>
      <w:r>
        <w:t xml:space="preserve">   games    </w:t>
      </w:r>
      <w:r>
        <w:t xml:space="preserve">   kisses    </w:t>
      </w:r>
      <w:r>
        <w:t xml:space="preserve">   cookies    </w:t>
      </w:r>
      <w:r>
        <w:t xml:space="preserve">   cupcakes    </w:t>
      </w:r>
      <w:r>
        <w:t xml:space="preserve">   hugs    </w:t>
      </w:r>
      <w:r>
        <w:t xml:space="preserve">   red    </w:t>
      </w:r>
      <w:r>
        <w:t xml:space="preserve">   pink    </w:t>
      </w:r>
      <w:r>
        <w:t xml:space="preserve">   sugar    </w:t>
      </w:r>
      <w:r>
        <w:t xml:space="preserve">   sweet    </w:t>
      </w:r>
      <w:r>
        <w:t xml:space="preserve">   party    </w:t>
      </w:r>
      <w:r>
        <w:t xml:space="preserve">   tea    </w:t>
      </w:r>
      <w:r>
        <w:t xml:space="preserve">   arrow    </w:t>
      </w:r>
      <w:r>
        <w:t xml:space="preserve">   heart    </w:t>
      </w:r>
      <w:r>
        <w:t xml:space="preserve">   love    </w:t>
      </w:r>
      <w:r>
        <w:t xml:space="preserve">   valentine    </w:t>
      </w:r>
      <w:r>
        <w:t xml:space="preserve">   cupid    </w:t>
      </w:r>
      <w:r>
        <w:t xml:space="preserve">   sandwiches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Tea 2017</dc:title>
  <dcterms:created xsi:type="dcterms:W3CDTF">2021-10-11T20:44:28Z</dcterms:created>
  <dcterms:modified xsi:type="dcterms:W3CDTF">2021-10-11T20:44:28Z</dcterms:modified>
</cp:coreProperties>
</file>