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happy    </w:t>
      </w:r>
      <w:r>
        <w:t xml:space="preserve">   family    </w:t>
      </w:r>
      <w:r>
        <w:t xml:space="preserve">   chocolate    </w:t>
      </w:r>
      <w:r>
        <w:t xml:space="preserve">   party    </w:t>
      </w:r>
      <w:r>
        <w:t xml:space="preserve">   flowers    </w:t>
      </w:r>
      <w:r>
        <w:t xml:space="preserve">   candy    </w:t>
      </w:r>
      <w:r>
        <w:t xml:space="preserve">   cupid    </w:t>
      </w:r>
      <w:r>
        <w:t xml:space="preserve">   love    </w:t>
      </w:r>
      <w:r>
        <w:t xml:space="preserve">   friend    </w:t>
      </w:r>
      <w:r>
        <w:t xml:space="preserve">   kiss    </w:t>
      </w:r>
      <w:r>
        <w:t xml:space="preserve">   hug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Word Find</dc:title>
  <dcterms:created xsi:type="dcterms:W3CDTF">2021-10-11T20:44:54Z</dcterms:created>
  <dcterms:modified xsi:type="dcterms:W3CDTF">2021-10-11T20:44:54Z</dcterms:modified>
</cp:coreProperties>
</file>