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 Word Scramble</w:t>
      </w:r>
    </w:p>
    <w:p>
      <w:pPr>
        <w:pStyle w:val="Questions"/>
      </w:pPr>
      <w:r>
        <w:t xml:space="preserve">1. EPEAC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MRYCE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AIVAOTNSL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JYO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SUJES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ITEVLEAONR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REGCA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YHOL IPRITS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ENHAEV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LOVE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 Word Scramble</dc:title>
  <dcterms:created xsi:type="dcterms:W3CDTF">2021-10-11T20:45:08Z</dcterms:created>
  <dcterms:modified xsi:type="dcterms:W3CDTF">2021-10-11T20:45:08Z</dcterms:modified>
</cp:coreProperties>
</file>