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Word Scramble</w:t>
      </w:r>
    </w:p>
    <w:p>
      <w:pPr>
        <w:pStyle w:val="Questions"/>
      </w:pPr>
      <w:r>
        <w:t xml:space="preserve">1. INNVLAETE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NNRDEI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ELOV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PUDIC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CALCHOOTE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ROWAR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DEAT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SWREOFL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OASLNLBO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AERMDENTNE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Word Scramble</dc:title>
  <dcterms:created xsi:type="dcterms:W3CDTF">2021-10-11T20:45:30Z</dcterms:created>
  <dcterms:modified xsi:type="dcterms:W3CDTF">2021-10-11T20:45:30Z</dcterms:modified>
</cp:coreProperties>
</file>