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 Word Scramble</w:t>
      </w:r>
    </w:p>
    <w:p>
      <w:pPr>
        <w:pStyle w:val="Questions"/>
      </w:pPr>
      <w:r>
        <w:t xml:space="preserve">1. OARNCME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FDIREN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NYDCA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ESEWT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SHRCU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ERATH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CUIDP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YTDDE ARBE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RTEAT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EIARDM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EOALHCTOC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RDAC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NVTIANLEE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ESRDENAE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UBOQETU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EB IMEN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NLLHADTEICG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RIDANLG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ANSTI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TFIHA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RBUAYFRE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VEOL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Scramble</dc:title>
  <dcterms:created xsi:type="dcterms:W3CDTF">2021-10-11T20:45:56Z</dcterms:created>
  <dcterms:modified xsi:type="dcterms:W3CDTF">2021-10-11T20:45:56Z</dcterms:modified>
</cp:coreProperties>
</file>