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friends    </w:t>
      </w:r>
      <w:r>
        <w:t xml:space="preserve">   party    </w:t>
      </w:r>
      <w:r>
        <w:t xml:space="preserve">   cards    </w:t>
      </w:r>
      <w:r>
        <w:t xml:space="preserve">   roses    </w:t>
      </w:r>
      <w:r>
        <w:t xml:space="preserve">   chocolate    </w:t>
      </w:r>
      <w:r>
        <w:t xml:space="preserve">   everlasting    </w:t>
      </w:r>
      <w:r>
        <w:t xml:space="preserve">   love    </w:t>
      </w:r>
      <w:r>
        <w:t xml:space="preserve">   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Scramble</dc:title>
  <dcterms:created xsi:type="dcterms:W3CDTF">2022-01-25T03:45:43Z</dcterms:created>
  <dcterms:modified xsi:type="dcterms:W3CDTF">2022-01-25T03:45:43Z</dcterms:modified>
</cp:coreProperties>
</file>